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8F009D" w14:textId="54A4D740" w:rsidR="00CA5C66" w:rsidRPr="00AD1750" w:rsidRDefault="00000000" w:rsidP="000E1886">
      <w:pPr>
        <w:pStyle w:val="Cmsor1"/>
        <w:jc w:val="center"/>
        <w:rPr>
          <w:rFonts w:cstheme="majorHAnsi"/>
        </w:rPr>
      </w:pPr>
      <w:r w:rsidRPr="00AD1750">
        <w:rPr>
          <w:rFonts w:cstheme="majorHAnsi"/>
        </w:rPr>
        <w:t>NYILATKOZAT</w:t>
      </w:r>
      <w:r w:rsidR="000E1886" w:rsidRPr="00AD1750">
        <w:rPr>
          <w:rFonts w:cstheme="majorHAnsi"/>
        </w:rPr>
        <w:t xml:space="preserve"> -  FVSZ belépési melléklet</w:t>
      </w:r>
    </w:p>
    <w:p w14:paraId="020840DD" w14:textId="77777777" w:rsidR="000E1886" w:rsidRPr="00AD1750" w:rsidRDefault="000E1886" w:rsidP="000E1886"/>
    <w:p w14:paraId="348FBA0C" w14:textId="77777777" w:rsidR="000E1886" w:rsidRPr="00AD1750" w:rsidRDefault="000E1886" w:rsidP="000E1886"/>
    <w:p w14:paraId="3F02BE91" w14:textId="2583591E" w:rsidR="000E1886" w:rsidRPr="00AD1750" w:rsidRDefault="00000000" w:rsidP="00AD1B23">
      <w:pPr>
        <w:rPr>
          <w:rFonts w:asciiTheme="majorHAnsi" w:hAnsiTheme="majorHAnsi" w:cstheme="majorHAnsi"/>
        </w:rPr>
      </w:pPr>
      <w:r w:rsidRPr="00AD1750">
        <w:rPr>
          <w:rFonts w:asciiTheme="majorHAnsi" w:hAnsiTheme="majorHAnsi" w:cstheme="majorHAnsi"/>
          <w:sz w:val="24"/>
          <w:szCs w:val="24"/>
        </w:rPr>
        <w:t xml:space="preserve">Alulírott </w:t>
      </w:r>
      <w:r w:rsidR="000E1886" w:rsidRPr="00AD1750">
        <w:rPr>
          <w:rFonts w:asciiTheme="majorHAnsi" w:hAnsiTheme="majorHAnsi" w:cstheme="majorHAnsi"/>
          <w:sz w:val="24"/>
          <w:szCs w:val="24"/>
        </w:rPr>
        <w:t xml:space="preserve"> </w:t>
      </w:r>
      <w:r w:rsidR="00AD1B23" w:rsidRPr="00AD1750">
        <w:rPr>
          <w:rFonts w:asciiTheme="majorHAnsi" w:hAnsiTheme="majorHAnsi" w:cstheme="majorHAnsi"/>
          <w:sz w:val="24"/>
          <w:szCs w:val="24"/>
        </w:rPr>
        <w:t>……………………………………………</w:t>
      </w:r>
      <w:r w:rsidR="000E1886" w:rsidRPr="00AD1750">
        <w:rPr>
          <w:rFonts w:asciiTheme="majorHAnsi" w:hAnsiTheme="majorHAnsi" w:cstheme="majorHAnsi"/>
          <w:sz w:val="24"/>
          <w:szCs w:val="24"/>
        </w:rPr>
        <w:t xml:space="preserve">, mint a </w:t>
      </w:r>
      <w:r w:rsidR="00AD1B23" w:rsidRPr="00AD1750">
        <w:rPr>
          <w:rFonts w:asciiTheme="majorHAnsi" w:hAnsiTheme="majorHAnsi" w:cstheme="majorHAnsi"/>
          <w:sz w:val="24"/>
          <w:szCs w:val="24"/>
        </w:rPr>
        <w:t>………………………………………</w:t>
      </w:r>
      <w:r w:rsidR="000E1886" w:rsidRPr="00AD1750">
        <w:rPr>
          <w:rFonts w:asciiTheme="majorHAnsi" w:hAnsiTheme="majorHAnsi" w:cstheme="majorHAnsi"/>
          <w:sz w:val="24"/>
          <w:szCs w:val="24"/>
        </w:rPr>
        <w:t xml:space="preserve">                                            ügyvezető igazgatója</w:t>
      </w:r>
      <w:r w:rsidR="00AD1750">
        <w:rPr>
          <w:rFonts w:asciiTheme="majorHAnsi" w:hAnsiTheme="majorHAnsi" w:cstheme="majorHAnsi"/>
          <w:sz w:val="24"/>
          <w:szCs w:val="24"/>
        </w:rPr>
        <w:t>/képviselője</w:t>
      </w:r>
      <w:r w:rsidR="000E1886" w:rsidRPr="00AD1750">
        <w:rPr>
          <w:rFonts w:asciiTheme="majorHAnsi" w:hAnsiTheme="majorHAnsi" w:cstheme="majorHAnsi"/>
          <w:sz w:val="24"/>
          <w:szCs w:val="24"/>
        </w:rPr>
        <w:t xml:space="preserve"> </w:t>
      </w:r>
      <w:r w:rsidRPr="00AD1750">
        <w:rPr>
          <w:rFonts w:asciiTheme="majorHAnsi" w:hAnsiTheme="majorHAnsi" w:cstheme="majorHAnsi"/>
          <w:sz w:val="24"/>
          <w:szCs w:val="24"/>
        </w:rPr>
        <w:t>kijelentem, hogy megismertem a Felnőttképzők Szövetsége (FVSZ) céljait</w:t>
      </w:r>
      <w:r w:rsidR="00AD1B23" w:rsidRPr="00AD1750">
        <w:rPr>
          <w:rFonts w:asciiTheme="majorHAnsi" w:hAnsiTheme="majorHAnsi" w:cstheme="majorHAnsi"/>
          <w:sz w:val="24"/>
          <w:szCs w:val="24"/>
        </w:rPr>
        <w:t xml:space="preserve"> </w:t>
      </w:r>
      <w:r w:rsidRPr="00AD1750">
        <w:rPr>
          <w:rFonts w:asciiTheme="majorHAnsi" w:hAnsiTheme="majorHAnsi" w:cstheme="majorHAnsi"/>
          <w:sz w:val="24"/>
          <w:szCs w:val="24"/>
        </w:rPr>
        <w:t xml:space="preserve">és működési alapelveit, és egyetértek azokkal. </w:t>
      </w:r>
      <w:r w:rsidR="000E1886" w:rsidRPr="00AD1750">
        <w:rPr>
          <w:rFonts w:asciiTheme="majorHAnsi" w:hAnsiTheme="majorHAnsi" w:cstheme="majorHAnsi"/>
        </w:rPr>
        <w:br/>
      </w:r>
    </w:p>
    <w:p w14:paraId="5B0700C3" w14:textId="77777777" w:rsidR="000E1886" w:rsidRPr="00AD1750" w:rsidRDefault="00000000" w:rsidP="00AD1B23">
      <w:pPr>
        <w:rPr>
          <w:rFonts w:asciiTheme="majorHAnsi" w:hAnsiTheme="majorHAnsi" w:cstheme="majorHAnsi"/>
          <w:sz w:val="24"/>
          <w:szCs w:val="24"/>
        </w:rPr>
      </w:pPr>
      <w:r w:rsidRPr="00AD1750">
        <w:rPr>
          <w:rFonts w:asciiTheme="majorHAnsi" w:hAnsiTheme="majorHAnsi" w:cstheme="majorHAnsi"/>
          <w:sz w:val="24"/>
          <w:szCs w:val="24"/>
        </w:rPr>
        <w:t xml:space="preserve">Nyilatkozom, </w:t>
      </w:r>
    </w:p>
    <w:p w14:paraId="31F596A8" w14:textId="42411A79" w:rsidR="000E1886" w:rsidRDefault="00000000" w:rsidP="00AD1B23">
      <w:pPr>
        <w:pStyle w:val="Listaszerbekezds"/>
        <w:numPr>
          <w:ilvl w:val="0"/>
          <w:numId w:val="12"/>
        </w:numPr>
        <w:rPr>
          <w:rFonts w:asciiTheme="majorHAnsi" w:hAnsiTheme="majorHAnsi" w:cstheme="majorHAnsi"/>
          <w:sz w:val="24"/>
          <w:szCs w:val="24"/>
        </w:rPr>
      </w:pPr>
      <w:r w:rsidRPr="00AD1750">
        <w:rPr>
          <w:rFonts w:asciiTheme="majorHAnsi" w:hAnsiTheme="majorHAnsi" w:cstheme="majorHAnsi"/>
          <w:sz w:val="24"/>
          <w:szCs w:val="24"/>
        </w:rPr>
        <w:t>hogy a Szövetség által képviselt minőségi felnőttképzési értékeket elfogadom, és azok mentén kívánok tevékenykedni</w:t>
      </w:r>
      <w:r w:rsidR="00AD1750" w:rsidRPr="00AD1750">
        <w:rPr>
          <w:rFonts w:asciiTheme="majorHAnsi" w:hAnsiTheme="majorHAnsi" w:cstheme="majorHAnsi"/>
          <w:sz w:val="24"/>
          <w:szCs w:val="24"/>
        </w:rPr>
        <w:t>;</w:t>
      </w:r>
    </w:p>
    <w:p w14:paraId="72F04611" w14:textId="0EC10AA0" w:rsidR="000A1BDA" w:rsidRPr="00AD1750" w:rsidRDefault="000A1BDA" w:rsidP="00AD1B23">
      <w:pPr>
        <w:pStyle w:val="Listaszerbekezds"/>
        <w:numPr>
          <w:ilvl w:val="0"/>
          <w:numId w:val="12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a nyilvántartási </w:t>
      </w:r>
      <w:r w:rsidRPr="000A1BDA">
        <w:rPr>
          <w:rFonts w:asciiTheme="majorHAnsi" w:hAnsiTheme="majorHAnsi" w:cstheme="majorHAnsi"/>
          <w:sz w:val="24"/>
          <w:szCs w:val="24"/>
        </w:rPr>
        <w:t>adatokban történt változást a szövetség titkárságának 30 napon belül bejelen</w:t>
      </w:r>
      <w:r>
        <w:rPr>
          <w:rFonts w:asciiTheme="majorHAnsi" w:hAnsiTheme="majorHAnsi" w:cstheme="majorHAnsi"/>
          <w:sz w:val="24"/>
          <w:szCs w:val="24"/>
        </w:rPr>
        <w:t>tem;</w:t>
      </w:r>
    </w:p>
    <w:p w14:paraId="4BBEE5E2" w14:textId="33153213" w:rsidR="000E1886" w:rsidRPr="000A1BDA" w:rsidRDefault="000E1886" w:rsidP="000E1886">
      <w:pPr>
        <w:pStyle w:val="Listaszerbekezds"/>
        <w:numPr>
          <w:ilvl w:val="0"/>
          <w:numId w:val="12"/>
        </w:numPr>
        <w:rPr>
          <w:rFonts w:asciiTheme="majorHAnsi" w:hAnsiTheme="majorHAnsi" w:cstheme="majorHAnsi"/>
          <w:sz w:val="24"/>
          <w:szCs w:val="24"/>
        </w:rPr>
      </w:pPr>
      <w:r w:rsidRPr="000A1BDA">
        <w:rPr>
          <w:rFonts w:asciiTheme="majorHAnsi" w:hAnsiTheme="majorHAnsi" w:cstheme="majorHAnsi"/>
          <w:sz w:val="24"/>
          <w:szCs w:val="24"/>
        </w:rPr>
        <w:t>a Szervezetem ellen felszámolási-, vagy csődeljárás nincs folyamatban és nincs köztartozásunk.</w:t>
      </w:r>
    </w:p>
    <w:p w14:paraId="0FF1D682" w14:textId="77777777" w:rsidR="000E1886" w:rsidRPr="00AD1750" w:rsidRDefault="000E1886" w:rsidP="000E1886">
      <w:pPr>
        <w:pStyle w:val="Listaszerbekezds"/>
        <w:jc w:val="both"/>
        <w:rPr>
          <w:rFonts w:asciiTheme="majorHAnsi" w:hAnsiTheme="majorHAnsi" w:cstheme="majorHAnsi"/>
          <w:sz w:val="24"/>
          <w:szCs w:val="24"/>
        </w:rPr>
      </w:pPr>
    </w:p>
    <w:p w14:paraId="0D2BABB7" w14:textId="7E0BFC0E" w:rsidR="00CA5C66" w:rsidRPr="00AD1750" w:rsidRDefault="00000000" w:rsidP="00AD1750">
      <w:pPr>
        <w:rPr>
          <w:rFonts w:asciiTheme="majorHAnsi" w:hAnsiTheme="majorHAnsi" w:cstheme="majorHAnsi"/>
          <w:sz w:val="24"/>
          <w:szCs w:val="24"/>
        </w:rPr>
      </w:pPr>
      <w:r w:rsidRPr="00AD1750">
        <w:rPr>
          <w:rFonts w:asciiTheme="majorHAnsi" w:hAnsiTheme="majorHAnsi" w:cstheme="majorHAnsi"/>
          <w:sz w:val="24"/>
          <w:szCs w:val="24"/>
        </w:rPr>
        <w:t>Tudomásul veszem, hogy a tagsági jogviszony az FVSZ alapszabálya szerint jön létre, és vállalom,</w:t>
      </w:r>
      <w:r w:rsidR="00AD1B23" w:rsidRPr="00AD1750">
        <w:rPr>
          <w:rFonts w:asciiTheme="majorHAnsi" w:hAnsiTheme="majorHAnsi" w:cstheme="majorHAnsi"/>
          <w:sz w:val="24"/>
          <w:szCs w:val="24"/>
        </w:rPr>
        <w:t xml:space="preserve"> </w:t>
      </w:r>
      <w:r w:rsidRPr="00AD1750">
        <w:rPr>
          <w:rFonts w:asciiTheme="majorHAnsi" w:hAnsiTheme="majorHAnsi" w:cstheme="majorHAnsi"/>
          <w:sz w:val="24"/>
          <w:szCs w:val="24"/>
        </w:rPr>
        <w:t>hogy a tagsággal járó kötelezettségeket betartom.</w:t>
      </w:r>
      <w:r w:rsidRPr="00AD1750">
        <w:rPr>
          <w:rFonts w:asciiTheme="majorHAnsi" w:hAnsiTheme="majorHAnsi" w:cstheme="majorHAnsi"/>
          <w:sz w:val="24"/>
          <w:szCs w:val="24"/>
        </w:rPr>
        <w:br/>
      </w:r>
    </w:p>
    <w:p w14:paraId="5F674613" w14:textId="0A827FC0" w:rsidR="00CA5C66" w:rsidRPr="00AD1750" w:rsidRDefault="00000000" w:rsidP="00AD1B23">
      <w:pPr>
        <w:jc w:val="both"/>
        <w:rPr>
          <w:rFonts w:asciiTheme="majorHAnsi" w:hAnsiTheme="majorHAnsi" w:cstheme="majorHAnsi"/>
          <w:sz w:val="24"/>
          <w:szCs w:val="24"/>
        </w:rPr>
      </w:pPr>
      <w:r w:rsidRPr="00AD1750">
        <w:rPr>
          <w:rFonts w:asciiTheme="majorHAnsi" w:hAnsiTheme="majorHAnsi" w:cstheme="majorHAnsi"/>
          <w:sz w:val="24"/>
          <w:szCs w:val="24"/>
        </w:rPr>
        <w:t>A jelen nyilatkozat aláírásával kifejezem csatlakozási szándékomat a Felnőttképzők Szövetségéhez.</w:t>
      </w:r>
      <w:r w:rsidRPr="00AD1750">
        <w:rPr>
          <w:rFonts w:asciiTheme="majorHAnsi" w:hAnsiTheme="majorHAnsi" w:cstheme="majorHAnsi"/>
          <w:sz w:val="24"/>
          <w:szCs w:val="24"/>
        </w:rPr>
        <w:br/>
      </w:r>
    </w:p>
    <w:p w14:paraId="7E114C95" w14:textId="2E3C863B" w:rsidR="00CA5C66" w:rsidRPr="00AD1750" w:rsidRDefault="00000000" w:rsidP="000E1886">
      <w:pPr>
        <w:jc w:val="both"/>
        <w:rPr>
          <w:rFonts w:asciiTheme="majorHAnsi" w:hAnsiTheme="majorHAnsi" w:cstheme="majorHAnsi"/>
          <w:sz w:val="24"/>
          <w:szCs w:val="24"/>
        </w:rPr>
      </w:pPr>
      <w:r w:rsidRPr="00AD1750">
        <w:rPr>
          <w:rFonts w:asciiTheme="majorHAnsi" w:hAnsiTheme="majorHAnsi" w:cstheme="majorHAnsi"/>
          <w:sz w:val="24"/>
          <w:szCs w:val="24"/>
        </w:rPr>
        <w:br/>
        <w:t>Kelt: .................................</w:t>
      </w:r>
    </w:p>
    <w:p w14:paraId="4CF4C938" w14:textId="77777777" w:rsidR="00AD1B23" w:rsidRPr="00AD1750" w:rsidRDefault="00AD1B23" w:rsidP="000E1886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379AB6B0" w14:textId="77777777" w:rsidR="000E1886" w:rsidRPr="00AD1750" w:rsidRDefault="000E1886" w:rsidP="000E1886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58A41009" w14:textId="66BE728B" w:rsidR="000E1886" w:rsidRPr="000E1886" w:rsidRDefault="00000000" w:rsidP="00AD1B23">
      <w:pPr>
        <w:ind w:left="3600"/>
        <w:jc w:val="both"/>
        <w:rPr>
          <w:rFonts w:asciiTheme="majorHAnsi" w:hAnsiTheme="majorHAnsi" w:cstheme="majorHAnsi"/>
          <w:sz w:val="24"/>
          <w:szCs w:val="24"/>
        </w:rPr>
      </w:pPr>
      <w:r w:rsidRPr="00AD1750">
        <w:rPr>
          <w:rFonts w:asciiTheme="majorHAnsi" w:hAnsiTheme="majorHAnsi" w:cstheme="majorHAnsi"/>
          <w:sz w:val="24"/>
          <w:szCs w:val="24"/>
        </w:rPr>
        <w:t>Aláírás: ..............................................................</w:t>
      </w:r>
    </w:p>
    <w:sectPr w:rsidR="000E1886" w:rsidRPr="000E1886" w:rsidSect="00AD1B23">
      <w:pgSz w:w="12240" w:h="15840"/>
      <w:pgMar w:top="1440" w:right="1800" w:bottom="1440" w:left="1800" w:header="283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A2CC84" w14:textId="77777777" w:rsidR="008656A6" w:rsidRPr="00AD1750" w:rsidRDefault="008656A6" w:rsidP="000E1886">
      <w:pPr>
        <w:spacing w:after="0" w:line="240" w:lineRule="auto"/>
      </w:pPr>
      <w:r w:rsidRPr="00AD1750">
        <w:separator/>
      </w:r>
    </w:p>
  </w:endnote>
  <w:endnote w:type="continuationSeparator" w:id="0">
    <w:p w14:paraId="70E1575B" w14:textId="77777777" w:rsidR="008656A6" w:rsidRPr="00AD1750" w:rsidRDefault="008656A6" w:rsidP="000E1886">
      <w:pPr>
        <w:spacing w:after="0" w:line="240" w:lineRule="auto"/>
      </w:pPr>
      <w:r w:rsidRPr="00AD175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0FADB2" w14:textId="77777777" w:rsidR="008656A6" w:rsidRPr="00AD1750" w:rsidRDefault="008656A6" w:rsidP="000E1886">
      <w:pPr>
        <w:spacing w:after="0" w:line="240" w:lineRule="auto"/>
      </w:pPr>
      <w:r w:rsidRPr="00AD1750">
        <w:separator/>
      </w:r>
    </w:p>
  </w:footnote>
  <w:footnote w:type="continuationSeparator" w:id="0">
    <w:p w14:paraId="5A248799" w14:textId="77777777" w:rsidR="008656A6" w:rsidRPr="00AD1750" w:rsidRDefault="008656A6" w:rsidP="000E1886">
      <w:pPr>
        <w:spacing w:after="0" w:line="240" w:lineRule="auto"/>
      </w:pPr>
      <w:r w:rsidRPr="00AD1750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zmozottlist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zmozottlist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Felsorol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Felsorol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zmozott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Felsorol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4095337"/>
    <w:multiLevelType w:val="hybridMultilevel"/>
    <w:tmpl w:val="3612C94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3C67D8"/>
    <w:multiLevelType w:val="hybridMultilevel"/>
    <w:tmpl w:val="21203B5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6E6393"/>
    <w:multiLevelType w:val="hybridMultilevel"/>
    <w:tmpl w:val="9E9C672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6027024">
    <w:abstractNumId w:val="8"/>
  </w:num>
  <w:num w:numId="2" w16cid:durableId="1052727523">
    <w:abstractNumId w:val="6"/>
  </w:num>
  <w:num w:numId="3" w16cid:durableId="939533749">
    <w:abstractNumId w:val="5"/>
  </w:num>
  <w:num w:numId="4" w16cid:durableId="1323848195">
    <w:abstractNumId w:val="4"/>
  </w:num>
  <w:num w:numId="5" w16cid:durableId="1742093929">
    <w:abstractNumId w:val="7"/>
  </w:num>
  <w:num w:numId="6" w16cid:durableId="39478837">
    <w:abstractNumId w:val="3"/>
  </w:num>
  <w:num w:numId="7" w16cid:durableId="534932049">
    <w:abstractNumId w:val="2"/>
  </w:num>
  <w:num w:numId="8" w16cid:durableId="2005860534">
    <w:abstractNumId w:val="1"/>
  </w:num>
  <w:num w:numId="9" w16cid:durableId="109057419">
    <w:abstractNumId w:val="0"/>
  </w:num>
  <w:num w:numId="10" w16cid:durableId="213663546">
    <w:abstractNumId w:val="9"/>
  </w:num>
  <w:num w:numId="11" w16cid:durableId="2088652236">
    <w:abstractNumId w:val="11"/>
  </w:num>
  <w:num w:numId="12" w16cid:durableId="142376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874CD"/>
    <w:rsid w:val="000A1BDA"/>
    <w:rsid w:val="000E1886"/>
    <w:rsid w:val="0015074B"/>
    <w:rsid w:val="0029639D"/>
    <w:rsid w:val="00326F90"/>
    <w:rsid w:val="005B56CE"/>
    <w:rsid w:val="00800EB2"/>
    <w:rsid w:val="008656A6"/>
    <w:rsid w:val="00AA1D8D"/>
    <w:rsid w:val="00AD1750"/>
    <w:rsid w:val="00AD1B23"/>
    <w:rsid w:val="00B47730"/>
    <w:rsid w:val="00CA5C66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172F34E"/>
  <w14:defaultImageDpi w14:val="300"/>
  <w15:docId w15:val="{DB97974B-19F9-44B4-A04D-48ACAD638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C693F"/>
    <w:rPr>
      <w:lang w:val="hu-HU"/>
    </w:rPr>
  </w:style>
  <w:style w:type="paragraph" w:styleId="Cmsor1">
    <w:name w:val="heading 1"/>
    <w:basedOn w:val="Norml"/>
    <w:next w:val="Norml"/>
    <w:link w:val="Cmsor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E618BF"/>
  </w:style>
  <w:style w:type="paragraph" w:styleId="llb">
    <w:name w:val="footer"/>
    <w:basedOn w:val="Norml"/>
    <w:link w:val="llb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618BF"/>
  </w:style>
  <w:style w:type="paragraph" w:styleId="Nincstrkz">
    <w:name w:val="No Spacing"/>
    <w:uiPriority w:val="1"/>
    <w:qFormat/>
    <w:rsid w:val="00FC693F"/>
    <w:pPr>
      <w:spacing w:after="0" w:line="240" w:lineRule="auto"/>
    </w:pPr>
  </w:style>
  <w:style w:type="character" w:customStyle="1" w:styleId="Cmsor1Char">
    <w:name w:val="Címsor 1 Char"/>
    <w:basedOn w:val="Bekezdsalapbettpusa"/>
    <w:link w:val="Cmsor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msor2Char">
    <w:name w:val="Címsor 2 Char"/>
    <w:basedOn w:val="Bekezdsalapbettpusa"/>
    <w:link w:val="Cmsor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msor3Char">
    <w:name w:val="Címsor 3 Char"/>
    <w:basedOn w:val="Bekezdsalapbettpusa"/>
    <w:link w:val="Cmsor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m">
    <w:name w:val="Title"/>
    <w:basedOn w:val="Norml"/>
    <w:next w:val="Norml"/>
    <w:link w:val="Cm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mChar">
    <w:name w:val="Cím Char"/>
    <w:basedOn w:val="Bekezdsalapbettpusa"/>
    <w:link w:val="Cm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cm">
    <w:name w:val="Subtitle"/>
    <w:basedOn w:val="Norml"/>
    <w:next w:val="Norml"/>
    <w:link w:val="Alcm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cmChar">
    <w:name w:val="Alcím Char"/>
    <w:basedOn w:val="Bekezdsalapbettpusa"/>
    <w:link w:val="Alcm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aszerbekezds">
    <w:name w:val="List Paragraph"/>
    <w:basedOn w:val="Norml"/>
    <w:uiPriority w:val="34"/>
    <w:qFormat/>
    <w:rsid w:val="00FC693F"/>
    <w:pPr>
      <w:ind w:left="720"/>
      <w:contextualSpacing/>
    </w:pPr>
  </w:style>
  <w:style w:type="paragraph" w:styleId="Szvegtrzs">
    <w:name w:val="Body Text"/>
    <w:basedOn w:val="Norml"/>
    <w:link w:val="SzvegtrzsChar"/>
    <w:uiPriority w:val="99"/>
    <w:unhideWhenUsed/>
    <w:rsid w:val="00AA1D8D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rsid w:val="00AA1D8D"/>
  </w:style>
  <w:style w:type="paragraph" w:styleId="Szvegtrzs2">
    <w:name w:val="Body Text 2"/>
    <w:basedOn w:val="Norml"/>
    <w:link w:val="Szvegtrzs2Char"/>
    <w:uiPriority w:val="99"/>
    <w:unhideWhenUsed/>
    <w:rsid w:val="00AA1D8D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uiPriority w:val="99"/>
    <w:rsid w:val="00AA1D8D"/>
  </w:style>
  <w:style w:type="paragraph" w:styleId="Szvegtrzs3">
    <w:name w:val="Body Text 3"/>
    <w:basedOn w:val="Norml"/>
    <w:link w:val="Szvegtrzs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uiPriority w:val="99"/>
    <w:rsid w:val="00AA1D8D"/>
    <w:rPr>
      <w:sz w:val="16"/>
      <w:szCs w:val="16"/>
    </w:rPr>
  </w:style>
  <w:style w:type="paragraph" w:styleId="Lista">
    <w:name w:val="List"/>
    <w:basedOn w:val="Norm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l"/>
    <w:uiPriority w:val="99"/>
    <w:unhideWhenUsed/>
    <w:rsid w:val="00326F90"/>
    <w:pPr>
      <w:ind w:left="1080" w:hanging="360"/>
      <w:contextualSpacing/>
    </w:pPr>
  </w:style>
  <w:style w:type="paragraph" w:styleId="Felsorols">
    <w:name w:val="List Bullet"/>
    <w:basedOn w:val="Norml"/>
    <w:uiPriority w:val="99"/>
    <w:unhideWhenUsed/>
    <w:rsid w:val="00326F90"/>
    <w:pPr>
      <w:numPr>
        <w:numId w:val="1"/>
      </w:numPr>
      <w:contextualSpacing/>
    </w:pPr>
  </w:style>
  <w:style w:type="paragraph" w:styleId="Felsorols2">
    <w:name w:val="List Bullet 2"/>
    <w:basedOn w:val="Norml"/>
    <w:uiPriority w:val="99"/>
    <w:unhideWhenUsed/>
    <w:rsid w:val="00326F90"/>
    <w:pPr>
      <w:numPr>
        <w:numId w:val="2"/>
      </w:numPr>
      <w:contextualSpacing/>
    </w:pPr>
  </w:style>
  <w:style w:type="paragraph" w:styleId="Felsorols3">
    <w:name w:val="List Bullet 3"/>
    <w:basedOn w:val="Norml"/>
    <w:uiPriority w:val="99"/>
    <w:unhideWhenUsed/>
    <w:rsid w:val="00326F90"/>
    <w:pPr>
      <w:numPr>
        <w:numId w:val="3"/>
      </w:numPr>
      <w:contextualSpacing/>
    </w:pPr>
  </w:style>
  <w:style w:type="paragraph" w:styleId="Szmozottlista">
    <w:name w:val="List Number"/>
    <w:basedOn w:val="Norml"/>
    <w:uiPriority w:val="99"/>
    <w:unhideWhenUsed/>
    <w:rsid w:val="00326F90"/>
    <w:pPr>
      <w:numPr>
        <w:numId w:val="5"/>
      </w:numPr>
      <w:contextualSpacing/>
    </w:pPr>
  </w:style>
  <w:style w:type="paragraph" w:styleId="Szmozottlista2">
    <w:name w:val="List Number 2"/>
    <w:basedOn w:val="Norml"/>
    <w:uiPriority w:val="99"/>
    <w:unhideWhenUsed/>
    <w:rsid w:val="0029639D"/>
    <w:pPr>
      <w:numPr>
        <w:numId w:val="6"/>
      </w:numPr>
      <w:contextualSpacing/>
    </w:pPr>
  </w:style>
  <w:style w:type="paragraph" w:styleId="Szmozottlista3">
    <w:name w:val="List Number 3"/>
    <w:basedOn w:val="Norml"/>
    <w:uiPriority w:val="99"/>
    <w:unhideWhenUsed/>
    <w:rsid w:val="0029639D"/>
    <w:pPr>
      <w:numPr>
        <w:numId w:val="7"/>
      </w:numPr>
      <w:contextualSpacing/>
    </w:pPr>
  </w:style>
  <w:style w:type="paragraph" w:styleId="Listafolytatsa">
    <w:name w:val="List Continue"/>
    <w:basedOn w:val="Norml"/>
    <w:uiPriority w:val="99"/>
    <w:unhideWhenUsed/>
    <w:rsid w:val="0029639D"/>
    <w:pPr>
      <w:spacing w:after="120"/>
      <w:ind w:left="360"/>
      <w:contextualSpacing/>
    </w:pPr>
  </w:style>
  <w:style w:type="paragraph" w:styleId="Listafolytatsa2">
    <w:name w:val="List Continue 2"/>
    <w:basedOn w:val="Norml"/>
    <w:uiPriority w:val="99"/>
    <w:unhideWhenUsed/>
    <w:rsid w:val="0029639D"/>
    <w:pPr>
      <w:spacing w:after="120"/>
      <w:ind w:left="720"/>
      <w:contextualSpacing/>
    </w:pPr>
  </w:style>
  <w:style w:type="paragraph" w:styleId="Listafolytatsa3">
    <w:name w:val="List Continue 3"/>
    <w:basedOn w:val="Norml"/>
    <w:uiPriority w:val="99"/>
    <w:unhideWhenUsed/>
    <w:rsid w:val="0029639D"/>
    <w:pPr>
      <w:spacing w:after="120"/>
      <w:ind w:left="1080"/>
      <w:contextualSpacing/>
    </w:pPr>
  </w:style>
  <w:style w:type="paragraph" w:styleId="Makrszvege">
    <w:name w:val="macro"/>
    <w:link w:val="Makrszvege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szvegeChar">
    <w:name w:val="Makró szövege Char"/>
    <w:basedOn w:val="Bekezdsalapbettpusa"/>
    <w:link w:val="Makrszvege"/>
    <w:uiPriority w:val="99"/>
    <w:rsid w:val="0029639D"/>
    <w:rPr>
      <w:rFonts w:ascii="Courier" w:hAnsi="Courier"/>
      <w:sz w:val="20"/>
      <w:szCs w:val="20"/>
    </w:rPr>
  </w:style>
  <w:style w:type="paragraph" w:styleId="Idzet">
    <w:name w:val="Quote"/>
    <w:basedOn w:val="Norml"/>
    <w:next w:val="Norml"/>
    <w:link w:val="IdzetChar"/>
    <w:uiPriority w:val="29"/>
    <w:qFormat/>
    <w:rsid w:val="00FC693F"/>
    <w:rPr>
      <w:i/>
      <w:iCs/>
      <w:color w:val="000000" w:themeColor="text1"/>
    </w:rPr>
  </w:style>
  <w:style w:type="character" w:customStyle="1" w:styleId="IdzetChar">
    <w:name w:val="Idézet Char"/>
    <w:basedOn w:val="Bekezdsalapbettpusa"/>
    <w:link w:val="Idzet"/>
    <w:uiPriority w:val="29"/>
    <w:rsid w:val="00FC693F"/>
    <w:rPr>
      <w:i/>
      <w:iCs/>
      <w:color w:val="000000" w:themeColor="text1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Kpalrs">
    <w:name w:val="caption"/>
    <w:basedOn w:val="Norml"/>
    <w:next w:val="Norm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Kiemels2">
    <w:name w:val="Strong"/>
    <w:basedOn w:val="Bekezdsalapbettpusa"/>
    <w:uiPriority w:val="22"/>
    <w:qFormat/>
    <w:rsid w:val="00FC693F"/>
    <w:rPr>
      <w:b/>
      <w:bCs/>
    </w:rPr>
  </w:style>
  <w:style w:type="character" w:styleId="Kiemels">
    <w:name w:val="Emphasis"/>
    <w:basedOn w:val="Bekezdsalapbettpusa"/>
    <w:uiPriority w:val="20"/>
    <w:qFormat/>
    <w:rsid w:val="00FC693F"/>
    <w:rPr>
      <w:i/>
      <w:iCs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FC693F"/>
    <w:rPr>
      <w:b/>
      <w:bCs/>
      <w:i/>
      <w:iCs/>
      <w:color w:val="4F81BD" w:themeColor="accent1"/>
    </w:rPr>
  </w:style>
  <w:style w:type="character" w:styleId="Finomkiemels">
    <w:name w:val="Subtle Emphasis"/>
    <w:basedOn w:val="Bekezdsalapbettpusa"/>
    <w:uiPriority w:val="19"/>
    <w:qFormat/>
    <w:rsid w:val="00FC693F"/>
    <w:rPr>
      <w:i/>
      <w:iCs/>
      <w:color w:val="808080" w:themeColor="text1" w:themeTint="7F"/>
    </w:rPr>
  </w:style>
  <w:style w:type="character" w:styleId="Erskiemels">
    <w:name w:val="Intense Emphasis"/>
    <w:basedOn w:val="Bekezdsalapbettpusa"/>
    <w:uiPriority w:val="21"/>
    <w:qFormat/>
    <w:rsid w:val="00FC693F"/>
    <w:rPr>
      <w:b/>
      <w:bCs/>
      <w:i/>
      <w:iCs/>
      <w:color w:val="4F81BD" w:themeColor="accent1"/>
    </w:rPr>
  </w:style>
  <w:style w:type="character" w:styleId="Finomhivatkozs">
    <w:name w:val="Subtle Reference"/>
    <w:basedOn w:val="Bekezdsalapbettpusa"/>
    <w:uiPriority w:val="31"/>
    <w:qFormat/>
    <w:rsid w:val="00FC693F"/>
    <w:rPr>
      <w:smallCaps/>
      <w:color w:val="C0504D" w:themeColor="accent2"/>
      <w:u w:val="single"/>
    </w:rPr>
  </w:style>
  <w:style w:type="character" w:styleId="Ershivatkozs">
    <w:name w:val="Intense Reference"/>
    <w:basedOn w:val="Bekezdsalapbettpusa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nyvcme">
    <w:name w:val="Book Title"/>
    <w:basedOn w:val="Bekezdsalapbettpusa"/>
    <w:uiPriority w:val="33"/>
    <w:qFormat/>
    <w:rsid w:val="00FC693F"/>
    <w:rPr>
      <w:b/>
      <w:b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FC693F"/>
    <w:pPr>
      <w:outlineLvl w:val="9"/>
    </w:pPr>
  </w:style>
  <w:style w:type="table" w:styleId="Rcsostblzat">
    <w:name w:val="Table Grid"/>
    <w:basedOn w:val="Normltblzat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Vilgostnus">
    <w:name w:val="Light Shading"/>
    <w:basedOn w:val="Normltblzat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Vilgosrnykols1jellszn">
    <w:name w:val="Light Shading Accent 1"/>
    <w:basedOn w:val="Normltblzat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Vilgosrnykols2jellszn">
    <w:name w:val="Light Shading Accent 2"/>
    <w:basedOn w:val="Normltblzat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Vilgosrnykols3jellszn">
    <w:name w:val="Light Shading Accent 3"/>
    <w:basedOn w:val="Normltblzat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Vilgosrnykols4jellszn">
    <w:name w:val="Light Shading Accent 4"/>
    <w:basedOn w:val="Normltblzat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Vilgosrnykols5jellszn">
    <w:name w:val="Light Shading Accent 5"/>
    <w:basedOn w:val="Normltblzat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Vilgosrnykols6jellszn">
    <w:name w:val="Light Shading Accent 6"/>
    <w:basedOn w:val="Normltblzat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Vilgoslista">
    <w:name w:val="Light List"/>
    <w:basedOn w:val="Normltblzat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Vilgoslista1jellszn">
    <w:name w:val="Light List Accent 1"/>
    <w:basedOn w:val="Normltblzat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Vilgoslista2jellszn">
    <w:name w:val="Light List Accent 2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Vilgoslista3jellszn">
    <w:name w:val="Light List Accent 3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Vilgoslista4jellszn">
    <w:name w:val="Light List Accent 4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Vilgoslista5jellszn">
    <w:name w:val="Light List Accent 5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Vilgoslista6jellszn">
    <w:name w:val="Light List Accent 6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Vilgosrcs">
    <w:name w:val="Light Grid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Vilgosrcs1jellszn">
    <w:name w:val="Light Grid Accent 1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Vilgosrcs2jellszn">
    <w:name w:val="Light Grid Accent 2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Vilgosrcs3jellszn">
    <w:name w:val="Light Grid Accent 3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Vilgosrcs4jellszn">
    <w:name w:val="Light Grid Accent 4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Vilgosrcs5jellszn">
    <w:name w:val="Light Grid Accent 5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Vilgosrcs6jellszn">
    <w:name w:val="Light Grid Accent 6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Kzepesrnykols1">
    <w:name w:val="Medium Shading 1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1jellszn">
    <w:name w:val="Medium Shading 1 Accent 1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2jellszn">
    <w:name w:val="Medium Shading 1 Accent 2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3jellszn">
    <w:name w:val="Medium Shading 1 Accent 3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4jellszn">
    <w:name w:val="Medium Shading 1 Accent 4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5jellszn">
    <w:name w:val="Medium Shading 1 Accent 5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6jellszn">
    <w:name w:val="Medium Shading 1 Accent 6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2">
    <w:name w:val="Medium Shading 2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1jellszn">
    <w:name w:val="Medium Shading 2 Accent 1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2jellszn">
    <w:name w:val="Medium Shading 2 Accent 2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3jellszn">
    <w:name w:val="Medium Shading 2 Accent 3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4jellszn">
    <w:name w:val="Medium Shading 2 Accent 4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5jellszn">
    <w:name w:val="Medium Shading 2 Accent 5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6jellszn">
    <w:name w:val="Medium Shading 2 Accent 6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lista1">
    <w:name w:val="Medium List 1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Kzepeslista11jellszn">
    <w:name w:val="Medium List 1 Accent 1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Kzepeslista12jellszn">
    <w:name w:val="Medium List 1 Accent 2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Kzepeslista13jellszn">
    <w:name w:val="Medium List 1 Accent 3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Kzepeslista14jellszn">
    <w:name w:val="Medium List 1 Accent 4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Kzepeslista15jellszn">
    <w:name w:val="Medium List 1 Accent 5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Kzepeslista16jellszn">
    <w:name w:val="Medium List 1 Accent 6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Kzepeslista2">
    <w:name w:val="Medium List 2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1jellszn">
    <w:name w:val="Medium List 2 Accent 1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2jellszn">
    <w:name w:val="Medium List 2 Accent 2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3jellszn">
    <w:name w:val="Medium List 2 Accent 3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4jellszn">
    <w:name w:val="Medium List 2 Accent 4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5jellszn">
    <w:name w:val="Medium List 2 Accent 5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6jellszn">
    <w:name w:val="Medium List 2 Accent 6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rcs1">
    <w:name w:val="Medium Grid 1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zepesrcs11jellszn">
    <w:name w:val="Medium Grid 1 Accent 1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zepesrcs12jellszn">
    <w:name w:val="Medium Grid 1 Accent 2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zepesrcs13jellszn">
    <w:name w:val="Medium Grid 1 Accent 3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zepesrcs14jellszn">
    <w:name w:val="Medium Grid 1 Accent 4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zepesrcs15jellszn">
    <w:name w:val="Medium Grid 1 Accent 5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zepesrcs16jellszn">
    <w:name w:val="Medium Grid 1 Accent 6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Kzepesrcs2">
    <w:name w:val="Medium Grid 2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1jellszn">
    <w:name w:val="Medium Grid 2 Accent 1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2jellszn">
    <w:name w:val="Medium Grid 2 Accent 2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3jellszn">
    <w:name w:val="Medium Grid 2 Accent 3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4jellszn">
    <w:name w:val="Medium Grid 2 Accent 4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5jellszn">
    <w:name w:val="Medium Grid 2 Accent 5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6jellszn">
    <w:name w:val="Medium Grid 2 Accent 6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3">
    <w:name w:val="Medium Grid 3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Kzepesrcs31jellszn">
    <w:name w:val="Medium Grid 3 Accent 1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Kzepesrcs32jellszn">
    <w:name w:val="Medium Grid 3 Accent 2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Kzepesrcs33jellszn">
    <w:name w:val="Medium Grid 3 Accent 3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Kzepesrcs34jellszn">
    <w:name w:val="Medium Grid 3 Accent 4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Kzepesrcs35jellszn">
    <w:name w:val="Medium Grid 3 Accent 5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Kzepesrcs36jellszn">
    <w:name w:val="Medium Grid 3 Accent 6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Sttlista">
    <w:name w:val="Dark List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Sttlista1jellszn">
    <w:name w:val="Dark List Accent 1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Sttlista2jellszn">
    <w:name w:val="Dark List Accent 2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Sttlista3jellszn">
    <w:name w:val="Dark List Accent 3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Sttlista4jellszn">
    <w:name w:val="Dark List Accent 4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Sttlista5jellszn">
    <w:name w:val="Dark List Accent 5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Sttlista6jellszn">
    <w:name w:val="Dark List Accent 6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znesrnykols">
    <w:name w:val="Colorful Shading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1jellszn">
    <w:name w:val="Colorful Shading Accent 1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2jellszn">
    <w:name w:val="Colorful Shading Accent 2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3jellszn">
    <w:name w:val="Colorful Shading Accent 3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znesrnykols4jellszn">
    <w:name w:val="Colorful Shading Accent 4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5jellszn">
    <w:name w:val="Colorful Shading Accent 5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6jellszn">
    <w:name w:val="Colorful Shading Accent 6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lista">
    <w:name w:val="Colorful List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Szneslista1jellszn">
    <w:name w:val="Colorful List Accent 1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Szneslista2jellszn">
    <w:name w:val="Colorful List Accent 2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Szneslista3jellszn">
    <w:name w:val="Colorful List Accent 3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Szneslista4jellszn">
    <w:name w:val="Colorful List Accent 4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Szneslista5jellszn">
    <w:name w:val="Colorful List Accent 5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Szneslista6jellszn">
    <w:name w:val="Colorful List Accent 6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Sznesrcs">
    <w:name w:val="Colorful Grid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znesrcs1jellszn">
    <w:name w:val="Colorful Grid Accent 1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znesrcs2jellszn">
    <w:name w:val="Colorful Grid Accent 2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znesrcs3jellszn">
    <w:name w:val="Colorful Grid Accent 3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znesrcs4jellszn">
    <w:name w:val="Colorful Grid Accent 4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znesrcs5jellszn">
    <w:name w:val="Colorful Grid Accent 5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znesrcs6jellszn">
    <w:name w:val="Colorful Grid Accent 6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123</Words>
  <Characters>853</Characters>
  <Application>Microsoft Office Word</Application>
  <DocSecurity>0</DocSecurity>
  <Lines>7</Lines>
  <Paragraphs>1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975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Boglárka Bozsik</cp:lastModifiedBy>
  <cp:revision>3</cp:revision>
  <dcterms:created xsi:type="dcterms:W3CDTF">2026-01-20T11:45:00Z</dcterms:created>
  <dcterms:modified xsi:type="dcterms:W3CDTF">2026-01-20T11:53:00Z</dcterms:modified>
  <cp:category/>
</cp:coreProperties>
</file>